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Verzoek om Punt aan Agenda toe te voegen</w:t>
      </w:r>
    </w:p>
    <w:p>
      <w:r>
        <w:br/>
        <w:t>Geachte heer/mevrouw [Naam Syndicus],</w:t>
        <w:br/>
        <w:br/>
        <w:t>Als mede-eigenaar van een appartement in onze Vereniging van Mede-eigenaars (VME), verzoek ik u hierbij om het volgende punt toe te voegen aan de agenda van de volgende Algemene Vergadering:</w:t>
        <w:br/>
        <w:br/>
        <w:t>"Voorstel tot wijziging van de syndicus"</w:t>
        <w:br/>
        <w:br/>
        <w:t>In overeenstemming met de bepalingen van de wet van 2 juni 2010 (de wet op de mede-eigendom) en de latere wijzigingen zoals opgenomen in het Burgerlijk Wetboek, artikel 577-6, heb ik als mede-eigenaar het recht om een punt aan de agenda van de Algemene Vergadering toe te voegen, mits dit schriftelijk gebeurt en minstens drie weken voor de geplande datum van de vergadering.</w:t>
        <w:br/>
        <w:br/>
        <w:t>Ik verzoek u vriendelijk om mijn voorstel op de agenda te plaatsen en alle mede-eigenaars tijdig op de hoogte te brengen, zoals voorgeschreven door de wet. Gelieve de ontvangst van dit verzoek te bevestigen en mij op de hoogte te stellen van de verdere stappen.</w:t>
        <w:br/>
        <w:br/>
        <w:t>Met vriendelijke groet,</w:t>
        <w:br/>
        <w:br/>
        <w:t>[Uw Naam]</w:t>
        <w:br/>
        <w:t>[Uw Adres]</w:t>
        <w:br/>
        <w:t>[Uw Telefoonnummer]</w:t>
        <w:br/>
        <w:t>[Uw E-mailadres]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